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书名：全国成人声乐考级曲集  1-2级</w:t>
      </w:r>
    </w:p>
    <w:p>
      <w:r>
        <w:t>作者：中国音乐家协会音乐考级委员会编；徐沛东主编；冯世全执行主编</w:t>
      </w:r>
    </w:p>
    <w:p>
      <w:r>
        <w:t>出版社：上海:上海音乐出版社,2014.01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全国成人声乐考级曲集  1-2级 评论地址：https://www.jiaokey.com/book/detail/13965119.html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