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古琴秘谱遗存  第2卷  大同乐会郑觐文传人许光毅简谱今译</w:t>
      </w:r>
    </w:p>
    <w:p>
      <w:r>
        <w:rPr>
          <w:rFonts w:ascii="宋体" w:hAnsi="宋体" w:eastAsia="宋体"/>
          <w:sz w:val="24"/>
        </w:rPr>
        <w:t>许光毅译谱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古琴秘谱遗存  第2卷  大同乐会郑觐文传人许光毅简谱今译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许光毅译谱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本书出售、求购地址：https://www.jiaokey.com/book/detail/13965114.html</w:t>
      </w:r>
    </w:p>
    <w:p>
      <w:r>
        <w:t>更多相关图书推荐：https://www.jiaokey.com</w:t>
      </w:r>
    </w:p>
    <w:p>
      <w:r>
        <w:t>许光毅译谱 其他作品：https://www.jiaokey.com/tag/许光毅译谱.html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关键词搜索：https://www.jiaokey.com/tag/古琴秘谱遗存  第2卷  大同乐会郑觐文传人许光毅简谱今译.html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