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书名：程长宁秦腔经典唱段与管弦乐队戏曲配器作品选</w:t>
      </w:r>
    </w:p>
    <w:p>
      <w:r>
        <w:t>作者:程长宁著</w:t>
      </w:r>
    </w:p>
    <w:p>
      <w:r>
        <w:t>出版社:西安：太白文艺出版社</w:t>
      </w:r>
    </w:p>
    <w:p>
      <w:r>
        <w:t>出版日期：2015.08</w:t>
      </w:r>
    </w:p>
    <w:p>
      <w:r>
        <w:t>总页数：498</w:t>
      </w:r>
    </w:p>
    <w:p>
      <w:r>
        <w:t>更多请访问教客网:www.jiaokey.com</w:t>
      </w:r>
    </w:p>
    <w:p>
      <w:r>
        <w:t>程长宁秦腔经典唱段与管弦乐队戏曲配器作品选评论地址：https://www.jiaokey.com/book/detail/13965108.html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