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北京华夏展望古筝艺术中心系列丛书  筝重奏曲集  1</w:t>
      </w:r>
    </w:p>
    <w:p>
      <w:r>
        <w:rPr>
          <w:rFonts w:ascii="宋体" w:hAnsi="宋体" w:eastAsia="宋体"/>
          <w:sz w:val="24"/>
        </w:rPr>
        <w:t>周展，盛秧编著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北京华夏展望古筝艺术中心系列丛书  筝重奏曲集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周展，盛秧编著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本书出售、求购地址：https://www.jiaokey.com/book/detail/13965104.html</w:t>
      </w:r>
    </w:p>
    <w:p>
      <w:r>
        <w:t>更多相关图书推荐：https://www.jiaokey.com</w:t>
      </w:r>
    </w:p>
    <w:p>
      <w:r>
        <w:t>周展，盛秧编著 其他作品：https://www.jiaokey.com/tag/周展，盛秧编著.html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关键词搜索：https://www.jiaokey.com/tag/北京华夏展望古筝艺术中心系列丛书  筝重奏曲集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