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书名：小提琴弓法训练二重奏趣味曲集</w:t>
      </w:r>
    </w:p>
    <w:p>
      <w:r>
        <w:t>作者：丁芷诺编著</w:t>
      </w:r>
    </w:p>
    <w:p>
      <w:r>
        <w:t>出版社：上海:上海音乐出版社,2015.04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小提琴弓法训练二重奏趣味曲集 评论地址：https://www.jiaokey.com/book/detail/13965103.html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