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书名：中华美术·翰墨铸情</w:t>
      </w:r>
    </w:p>
    <w:p>
      <w:r>
        <w:t>作者：梁秋克主编；梁荐铭副主编</w:t>
      </w:r>
    </w:p>
    <w:p>
      <w:r>
        <w:t>出版社：北京:新华出版社,2015.06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中华美术·翰墨铸情 评论地址：https://www.jiaokey.com/book/detail/13965051.html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