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经典画库  齐白石山水册页精品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经典画库  齐白石山水册页精品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本书出售、求购地址：https://www.jiaokey.com/book/detail/13965032.html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关键词搜索：https://www.jiaokey.com/tag/经典画库  齐白石山水册页精品.html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