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书名：30元系列丛书  马建英西部风情</w:t>
      </w:r>
    </w:p>
    <w:p>
      <w:r>
        <w:t>作者：贾德江主编</w:t>
      </w:r>
    </w:p>
    <w:p>
      <w:r>
        <w:t>出版社：北京:北京工艺美术出版社,2014.07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30元系列丛书  马建英西部风情 评论地址：https://www.jiaokey.com/book/detail/13965030.html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