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书名：楷隶行集婚喜联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楷隶行集婚喜联 评论地址：https://www.jiaokey.com/book/detail/13965027.html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