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书名：浅绛画盘品鉴</w:t>
      </w:r>
    </w:p>
    <w:p>
      <w:r>
        <w:t>作者：陈树群编著</w:t>
      </w:r>
    </w:p>
    <w:p>
      <w:r>
        <w:t>出版社：武汉：湖北科学技术出版社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浅绛画盘品鉴 评论地址：https://www.jiaokey.com/book/detail/13965022.html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