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水底总动员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水底总动员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本书出售、求购地址：https://www.jiaokey.com/book/detail/13965018.html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水底总动员.html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