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书名：肖邦谐谑曲  简·埃基尔根据作曲家手稿、手抄谱和原版编辑并编订指法  中外文对照  维也纳原始版</w:t>
      </w:r>
    </w:p>
    <w:p>
      <w:r>
        <w:t>作者：肖邦著；李曦微译</w:t>
      </w:r>
    </w:p>
    <w:p>
      <w:r>
        <w:t>出版社：上海:上海教育出版社,2015.11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肖邦谐谑曲  简·埃基尔根据作曲家手稿、手抄谱和原版编辑并编订指法  中外文对照  维也纳原始版 评论地址：https://www.jiaokey.com/book/detail/13964998.html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