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书名：芙蓉忆  彭长征漫画《唱成都》</w:t>
      </w:r>
    </w:p>
    <w:p>
      <w:r>
        <w:t>作者：&lt;font color=Red&gt;彭&lt;/font&gt;长征著</w:t>
      </w:r>
    </w:p>
    <w:p>
      <w:r>
        <w:t>出版社：成都:成都时代出版社,2013.01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芙蓉忆  彭长征漫画《唱成都》 评论地址：https://www.jiaokey.com/book/detail/13964976.html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