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书名：肖邦叙事曲  中外对照</w:t>
      </w:r>
    </w:p>
    <w:p>
      <w:r>
        <w:t>作者：肖邦著；李曦薇译</w:t>
      </w:r>
    </w:p>
    <w:p>
      <w:r>
        <w:t>出版社：上海:上海教育出版社,2015.11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肖邦叙事曲  中外对照 评论地址：https://www.jiaokey.com/book/detail/13964960.html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