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书名：陶泥创意实验室</w:t>
      </w:r>
    </w:p>
    <w:p>
      <w:r>
        <w:t>作者：顾婉芝编著</w:t>
      </w:r>
    </w:p>
    <w:p>
      <w:r>
        <w:t>出版社：上海:上海人民美术出版社,2014.09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陶泥创意实验室 评论地址：https://www.jiaokey.com/book/detail/13964959.html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