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书名：中国好歌经典老歌</w:t>
      </w:r>
    </w:p>
    <w:p>
      <w:r>
        <w:t>作者：孙意书，陈丽梅主编；陈天星，郭薇，孙国兴，唐庆胜，杨望，罗锋，张晓光，邱艳龙编委</w:t>
      </w:r>
    </w:p>
    <w:p>
      <w:r>
        <w:t>出版社：北京：金盾出版社</w:t>
      </w:r>
    </w:p>
    <w:p>
      <w:r>
        <w:t>出版日期：2015.02</w:t>
      </w:r>
    </w:p>
    <w:p>
      <w:r>
        <w:t>总页数：318</w:t>
      </w:r>
    </w:p>
    <w:p>
      <w:r>
        <w:t>更多请访问教客网: www.jiaokey.com</w:t>
      </w:r>
    </w:p>
    <w:p>
      <w:r>
        <w:t>中国好歌经典老歌 评论地址：https://www.jiaokey.com/book/detail/13964922.html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