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上海市第四期本科教育高地项目丛书  影视航拍语言</w:t>
      </w:r>
    </w:p>
    <w:p>
      <w:r>
        <w:rPr>
          <w:rFonts w:ascii="宋体" w:hAnsi="宋体" w:eastAsia="宋体"/>
          <w:sz w:val="24"/>
        </w:rPr>
        <w:t>赵炳翔主编；高宏明著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上海市第四期本科教育高地项目丛书  影视航拍语言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赵炳翔主编；高宏明著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本书出售、求购地址：https://www.jiaokey.com/book/detail/13964911.html</w:t>
      </w:r>
    </w:p>
    <w:p>
      <w:r>
        <w:t>更多相关图书推荐：https://www.jiaokey.com</w:t>
      </w:r>
    </w:p>
    <w:p>
      <w:r>
        <w:t>赵炳翔主编；高宏明著 其他作品：https://www.jiaokey.com/tag/赵炳翔主编；高宏明著.html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关键词搜索：https://www.jiaokey.com/tag/上海市第四期本科教育高地项目丛书  影视航拍语言.html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