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果园雅集  2015年第3卷  总第009卷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果园雅集  2015年第3卷  总第009卷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本书出售、求购地址：https://www.jiaokey.com/book/detail/13964890.html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  果园雅集  2015年第3卷  总第009卷.html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