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国家科学思想库  学术引领系列  国家出版基金项目  “十二五”国家重点图书出版规划项目  中国学科发展战略  海岸海洋科学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国家科学思想库  学术引领系列  国家出版基金项目  “十二五”国家重点图书出版规划项目  中国学科发展战略  海岸海洋科学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本书出售、求购地址：https://www.jiaokey.com/book/detail/13964864.html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关键词搜索：https://www.jiaokey.com/tag/国家科学思想库  学术引领系列  国家出版基金项目  “十二五”国家重点图书出版规划项目  中国学科发展战略  海岸海洋科学.html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