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岳麓书院国学文库  秦汉名物丛考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岳麓书院国学文库  秦汉名物丛考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本书出售、求购地址：https://www.jiaokey.com/book/detail/13964857.html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关键词搜索：https://www.jiaokey.com/tag/岳麓书院国学文库  秦汉名物丛考.html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