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能源安全  全球和区域性问题、理论展望及关键能源基础设施</w:t>
      </w:r>
    </w:p>
    <w:p>
      <w:r>
        <w:rPr>
          <w:rFonts w:ascii="宋体" w:hAnsi="宋体" w:eastAsia="宋体"/>
          <w:sz w:val="24"/>
        </w:rPr>
        <w:t>（美）艾德里安·格奥尔基，（罗）利维乌·穆雷桑编著；锁箭等译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能源安全  全球和区域性问题、理论展望及关键能源基础设施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（美）艾德里安·格奥尔基，（罗）利维乌·穆雷桑编著；锁箭等译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本书出售、求购地址：https://www.jiaokey.com/book/detail/13964846.html</w:t>
      </w:r>
    </w:p>
    <w:p>
      <w:r>
        <w:t>更多相关图书推荐：https://www.jiaokey.com</w:t>
      </w:r>
    </w:p>
    <w:p>
      <w:r>
        <w:t>（美）艾德里安·格奥尔基，（罗）利维乌·穆雷桑编著；锁箭等译 其他作品：https://www.jiaokey.com/tag/（美）艾德里安·格奥尔基，（罗）利维乌·穆雷桑编著；锁箭等译.html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关键词搜索：https://www.jiaokey.com/tag/能源安全  全球和区域性问题、理论展望及关键能源基础设施.html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