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腾飞的软实力  文化、产业与非遗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腾飞的软实力  文化、产业与非遗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本书出售、求购地址：https://www.jiaokey.com/book/detail/13964844.html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关键词搜索：https://www.jiaokey.com/tag/腾飞的软实力  文化、产业与非遗.html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