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  中国发展的瓶颈</w:t>
      </w:r>
    </w:p>
    <w:p>
      <w:r>
        <w:rPr>
          <w:rFonts w:ascii="宋体" w:hAnsi="宋体" w:eastAsia="宋体"/>
          <w:sz w:val="24"/>
        </w:rPr>
        <w:t>（美）迈克尔·伊科诺米迪斯，（美）谢西娜著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  中国发展的瓶颈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（美）迈克尔·伊科诺米迪斯，（美）谢西娜著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本书出售、求购地址：https://www.jiaokey.com/book/detail/13964842.html</w:t>
      </w:r>
    </w:p>
    <w:p>
      <w:r>
        <w:t>更多相关图书推荐：https://www.jiaokey.com</w:t>
      </w:r>
    </w:p>
    <w:p>
      <w:r>
        <w:t>（美）迈克尔·伊科诺米迪斯，（美）谢西娜著 其他作品：https://www.jiaokey.com/tag/（美）迈克尔·伊科诺米迪斯，（美）谢西娜著.html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  中国发展的瓶颈.html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