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15.0有限元分析从入门到精通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15.0有限元分析从入门到精通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本书出售、求购地址：https://www.jiaokey.com/book/detail/13964812.html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关键词搜索：https://www.jiaokey.com/tag/ANSYS 15.0有限元分析从入门到精通.html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