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华丽家族  两代人的荣耀与堕落</w:t>
      </w:r>
    </w:p>
    <w:p>
      <w:r>
        <w:rPr>
          <w:rFonts w:ascii="宋体" w:hAnsi="宋体" w:eastAsia="宋体"/>
          <w:sz w:val="24"/>
        </w:rPr>
        <w:t>（德）玛丽-路易斯·范德莱恩（Maria-Luise von der Leyen）著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华丽家族  两代人的荣耀与堕落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（德）玛丽-路易斯·范德莱恩（Maria-Luise von der Leyen）著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本书出售、求购地址：https://www.jiaokey.com/book/detail/13964806.html</w:t>
      </w:r>
    </w:p>
    <w:p>
      <w:r>
        <w:t>更多相关图书推荐：https://www.jiaokey.com</w:t>
      </w:r>
    </w:p>
    <w:p>
      <w:r>
        <w:t>（德）玛丽-路易斯·范德莱恩（Maria-Luise von der Leyen）著 其他作品：https://www.jiaokey.com/tag/（德）玛丽-路易斯·范德莱恩（Maria-Luise von der Leyen）著.html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关键词搜索：https://www.jiaokey.com/tag/华丽家族  两代人的荣耀与堕落.html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