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6堂建筑速写课  手绘城市风景的创作方法与技巧</w:t>
      </w:r>
    </w:p>
    <w:p>
      <w:r>
        <w:rPr>
          <w:rFonts w:ascii="宋体" w:hAnsi="宋体" w:eastAsia="宋体"/>
          <w:sz w:val="24"/>
        </w:rPr>
        <w:t>（英）西蒙娜·瑞德亚德著；张玉花，张心童译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6堂建筑速写课  手绘城市风景的创作方法与技巧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（英）西蒙娜·瑞德亚德著；张玉花，张心童译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本书出售、求购地址：https://www.jiaokey.com/book/detail/13964801.html</w:t>
      </w:r>
    </w:p>
    <w:p>
      <w:r>
        <w:t>更多相关图书推荐：https://www.jiaokey.com</w:t>
      </w:r>
    </w:p>
    <w:p>
      <w:r>
        <w:t>（英）西蒙娜·瑞德亚德著；张玉花，张心童译 其他作品：https://www.jiaokey.com/tag/（英）西蒙娜·瑞德亚德著；张玉花，张心童译.html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关键词搜索：https://www.jiaokey.com/tag/6堂建筑速写课  手绘城市风景的创作方法与技巧.html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