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康巴作家群书系  坐在一个陌生的清晨  诗集</w:t>
      </w:r>
    </w:p>
    <w:p>
      <w:r>
        <w:rPr>
          <w:rFonts w:ascii="宋体" w:hAnsi="宋体" w:eastAsia="宋体"/>
          <w:sz w:val="24"/>
        </w:rPr>
        <w:t>扎西旦措著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康巴作家群书系  坐在一个陌生的清晨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扎西旦措著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本书出售、求购地址：https://www.jiaokey.com/book/detail/13964796.html</w:t>
      </w:r>
    </w:p>
    <w:p>
      <w:r>
        <w:t>更多相关图书推荐：https://www.jiaokey.com</w:t>
      </w:r>
    </w:p>
    <w:p>
      <w:r>
        <w:t>扎西旦措著 其他作品：https://www.jiaokey.com/tag/扎西旦措著.html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关键词搜索：https://www.jiaokey.com/tag/康巴作家群书系  坐在一个陌生的清晨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