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致龌龊司机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致龌龊司机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本书出售、求购地址：https://www.jiaokey.com/book/detail/13964788.html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关键词搜索：https://www.jiaokey.com/tag/致龌龊司机.html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