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干热河谷主要植被恢复树种生理生态适应机制研究</w:t>
      </w:r>
    </w:p>
    <w:p>
      <w:r>
        <w:rPr>
          <w:rFonts w:ascii="宋体" w:hAnsi="宋体" w:eastAsia="宋体"/>
          <w:sz w:val="24"/>
        </w:rPr>
        <w:t>张建国，段爱国著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干热河谷主要植被恢复树种生理生态适应机制研究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张建国，段爱国著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本书出售、求购地址：https://www.jiaokey.com/book/detail/13964769.html</w:t>
      </w:r>
    </w:p>
    <w:p>
      <w:r>
        <w:t>更多相关图书推荐：https://www.jiaokey.com</w:t>
      </w:r>
    </w:p>
    <w:p>
      <w:r>
        <w:t>张建国，段爱国著 其他作品：https://www.jiaokey.com/tag/张建国，段爱国著.html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关键词搜索：https://www.jiaokey.com/tag/干热河谷主要植被恢复树种生理生态适应机制研究.html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