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中国公立医院医生薪酬制度改革研究</w:t>
      </w:r>
    </w:p>
    <w:p>
      <w:r>
        <w:rPr>
          <w:rFonts w:ascii="宋体" w:hAnsi="宋体" w:eastAsia="宋体"/>
          <w:sz w:val="24"/>
        </w:rPr>
        <w:t>贡森，葛延风，王列军主编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中国公立医院医生薪酬制度改革研究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贡森，葛延风，王列军主编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本书出售、求购地址：https://www.jiaokey.com/book/detail/13964754.html</w:t>
      </w:r>
    </w:p>
    <w:p>
      <w:r>
        <w:t>更多相关图书推荐：https://www.jiaokey.com</w:t>
      </w:r>
    </w:p>
    <w:p>
      <w:r>
        <w:t>贡森，葛延风，王列军主编 其他作品：https://www.jiaokey.com/tag/贡森，葛延风，王列军主编.html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关键词搜索：https://www.jiaokey.com/tag/中国公立医院医生薪酬制度改革研究.html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