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书名：图解按摩艾灸拔罐刮痧养生大全</w:t>
      </w:r>
    </w:p>
    <w:p>
      <w:r>
        <w:t>作者：范斌主编</w:t>
      </w:r>
    </w:p>
    <w:p>
      <w:r>
        <w:t>出版社：军事医学出版社,2016.01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图解按摩艾灸拔罐刮痧养生大全 评论地址：https://www.jiaokey.com/book/detail/13964739.html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