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汪曾祺集  晚饭花集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汪曾祺集  晚饭花集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本书出售、求购地址：https://www.jiaokey.com/book/detail/13964734.html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关键词搜索：https://www.jiaokey.com/tag/汪曾祺集  晚饭花集.html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