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网络时代大学英语自主学习探究=Study on web-based college English autonomous learning</w:t>
      </w:r>
    </w:p>
    <w:p>
      <w:r>
        <w:rPr>
          <w:rFonts w:ascii="宋体" w:hAnsi="宋体" w:eastAsia="宋体"/>
          <w:sz w:val="24"/>
        </w:rPr>
        <w:t>徐淑娟著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网络时代大学英语自主学习探究=Study on web-based college English autonomous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本书出售、求购地址：https://www.jiaokey.com/book/detail/13964713.html</w:t>
      </w:r>
    </w:p>
    <w:p>
      <w:r>
        <w:t>更多相关图书推荐：https://www.jiaokey.com</w:t>
      </w:r>
    </w:p>
    <w:p>
      <w:r>
        <w:t>徐淑娟著 其他作品：https://www.jiaokey.com/tag/徐淑娟著.html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关键词搜索：https://www.jiaokey.com/tag/网络时代大学英语自主学习探究=Study on web-based college English autonomous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