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书名：商超、卖场、连锁店会计全流程实账实操</w:t>
      </w:r>
    </w:p>
    <w:p>
      <w:r>
        <w:t>作者：白羽著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总页数：233</w:t>
      </w:r>
    </w:p>
    <w:p>
      <w:r>
        <w:t>更多请访问教客网: www.jiaokey.com</w:t>
      </w:r>
    </w:p>
    <w:p>
      <w:r>
        <w:t>商超、卖场、连锁店会计全流程实账实操 评论地址：https://www.jiaokey.com/book/detail/13964710.html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