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高等院校精品课系列教材  高等院校经济数学系列教材  概率论与数理统计  第4版</w:t>
      </w:r>
    </w:p>
    <w:p>
      <w:r>
        <w:rPr>
          <w:rFonts w:ascii="宋体" w:hAnsi="宋体" w:eastAsia="宋体"/>
          <w:sz w:val="24"/>
        </w:rPr>
        <w:t>上海财经大学数学学院编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高等院校精品课系列教材  高等院校经济数学系列教材  概率论与数理统计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上海财经大学数学学院编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本书出售、求购地址：https://www.jiaokey.com/book/detail/13964699.html</w:t>
      </w:r>
    </w:p>
    <w:p>
      <w:r>
        <w:t>更多相关图书推荐：https://www.jiaokey.com</w:t>
      </w:r>
    </w:p>
    <w:p>
      <w:r>
        <w:t>上海财经大学数学学院编 其他作品：https://www.jiaokey.com/tag/上海财经大学数学学院编.html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关键词搜索：https://www.jiaokey.com/tag/高等院校精品课系列教材  高等院校经济数学系列教材  概率论与数理统计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