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上海理工大学人文社会科学系列  摩登上海的红色革命传播  中共出版人在上海的社会生活实践  1920-1937</w:t>
      </w:r>
    </w:p>
    <w:p>
      <w:r>
        <w:rPr>
          <w:rFonts w:ascii="宋体" w:hAnsi="宋体" w:eastAsia="宋体"/>
          <w:sz w:val="24"/>
        </w:rPr>
        <w:t>杨卫民著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上海理工大学人文社会科学系列  摩登上海的红色革命传播  中共出版人在上海的社会生活实践  1920-1937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本书出售、求购地址：https://www.jiaokey.com/book/detail/13964690.html</w:t>
      </w:r>
    </w:p>
    <w:p>
      <w:r>
        <w:t>更多相关图书推荐：https://www.jiaokey.com</w:t>
      </w:r>
    </w:p>
    <w:p>
      <w:r>
        <w:t>杨卫民著 其他作品：https://www.jiaokey.com/tag/杨卫民著.html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关键词搜索：https://www.jiaokey.com/tag/上海理工大学人文社会科学系列  摩登上海的红色革命传播  中共出版人在上海的社会生活实践  1920-1937.html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