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疼痛医学</w:t>
      </w:r>
    </w:p>
    <w:p>
      <w:r>
        <w:rPr>
          <w:rFonts w:ascii="宋体" w:hAnsi="宋体" w:eastAsia="宋体"/>
          <w:sz w:val="24"/>
        </w:rPr>
        <w:t>（美）萨拉哈丁·阿卜迪（Salahadin Abdi），（美）普拉迪普·乔普拉（Pradeep Chopra），（美）霍华德·史密斯（Howard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（美）萨拉哈丁·阿卜迪（Salahadin Abdi），（美）普拉迪普·乔普拉（Pradeep Chopra），（美）霍华德·史密斯（Howard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本书出售、求购地址：https://www.jiaokey.com/book/detail/13964686.html</w:t>
      </w:r>
    </w:p>
    <w:p>
      <w:r>
        <w:t>更多相关图书推荐：https://www.jiaokey.com</w:t>
      </w:r>
    </w:p>
    <w:p>
      <w:r>
        <w:t>（美）萨拉哈丁·阿卜迪（Salahadin Abdi），（美）普拉迪普·乔普拉（Pradeep Chopra），（美）霍华德·史密斯（Howard Smith）著 其他作品：https://www.jiaokey.com/tag/（美）萨拉哈丁·阿卜迪（Salahadin Abdi），（美）普拉迪普·乔普拉（Pradeep Chopra），（美）霍华德·史密斯（Howard Smith）著.html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关键词搜索：https://www.jiaokey.com/tag/疼痛医学.html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