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一本不正经的科学=Improbablologie et au-del a: nouvelles chroniques de science improbable</w:t>
      </w:r>
    </w:p>
    <w:p>
      <w:r>
        <w:rPr>
          <w:rFonts w:ascii="宋体" w:hAnsi="宋体" w:eastAsia="宋体"/>
          <w:sz w:val="24"/>
        </w:rPr>
        <w:t>（法）皮埃尔·巴特勒米著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一本不正经的科学=Improbablologie et au-del a: nouvelles chroniques de science improbable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（法）皮埃尔·巴特勒米著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本书出售、求购地址：https://www.jiaokey.com/book/detail/13964681.html</w:t>
      </w:r>
    </w:p>
    <w:p>
      <w:r>
        <w:t>更多相关图书推荐：https://www.jiaokey.com</w:t>
      </w:r>
    </w:p>
    <w:p>
      <w:r>
        <w:t>（法）皮埃尔·巴特勒米著 其他作品：https://www.jiaokey.com/tag/（法）皮埃尔·巴特勒米著.html</w:t>
      </w:r>
    </w:p>
    <w:p>
      <w:r>
        <w:t>关键词搜索：https://www.jiaokey.com/tag/一本不正经的科学=Improbablologie et au-del a: nouvelles chroniques de science improbable.html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