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医法征验录</w:t>
      </w:r>
    </w:p>
    <w:p>
      <w:r>
        <w:t>作者：（清）李文庭著；（清）王名声补注；严道南，姚玉婷，吴昌国校注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总页数：123</w:t>
      </w:r>
    </w:p>
    <w:p>
      <w:r>
        <w:t>更多请访问教客网: www.jiaokey.com</w:t>
      </w:r>
    </w:p>
    <w:p>
      <w:r>
        <w:t>中国古医籍整理丛书  医法征验录 评论地址：https://www.jiaokey.com/book/detail/13964669.html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