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诺贝尔生理学或医学奖与人类文化  第1辑  闻香识女人</w:t>
      </w:r>
    </w:p>
    <w:p>
      <w:r>
        <w:rPr>
          <w:rFonts w:ascii="宋体" w:hAnsi="宋体" w:eastAsia="宋体"/>
          <w:sz w:val="24"/>
        </w:rPr>
        <w:t>宋立新，张田勘著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诺贝尔生理学或医学奖与人类文化  第1辑  闻香识女人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宋立新，张田勘著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本书出售、求购地址：https://www.jiaokey.com/book/detail/13964667.html</w:t>
      </w:r>
    </w:p>
    <w:p>
      <w:r>
        <w:t>更多相关图书推荐：https://www.jiaokey.com</w:t>
      </w:r>
    </w:p>
    <w:p>
      <w:r>
        <w:t>宋立新，张田勘著 其他作品：https://www.jiaokey.com/tag/宋立新，张田勘著.html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关键词搜索：https://www.jiaokey.com/tag/诺贝尔生理学或医学奖与人类文化  第1辑  闻香识女人.html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