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超效率手册  99个史上更全面的时间管理技巧</w:t>
      </w:r>
    </w:p>
    <w:p>
      <w:r>
        <w:rPr>
          <w:rFonts w:ascii="宋体" w:hAnsi="宋体" w:eastAsia="宋体"/>
          <w:sz w:val="24"/>
        </w:rPr>
        <w:t>（加）斯科特·扬著；李云译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超效率手册  99个史上更全面的时间管理技巧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（加）斯科特·扬著；李云译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本书出售、求购地址：https://www.jiaokey.com/book/detail/13964664.html</w:t>
      </w:r>
    </w:p>
    <w:p>
      <w:r>
        <w:t>更多相关图书推荐：https://www.jiaokey.com</w:t>
      </w:r>
    </w:p>
    <w:p>
      <w:r>
        <w:t>（加）斯科特·扬著；李云译 其他作品：https://www.jiaokey.com/tag/（加）斯科特·扬著；李云译.html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关键词搜索：https://www.jiaokey.com/tag/超效率手册  99个史上更全面的时间管理技巧.html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