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书名：中国古医籍整理丛书  养新堂医论读本</w:t>
      </w:r>
    </w:p>
    <w:p>
      <w:r>
        <w:t>作者：（清）周赞鸿撰；袁敏等校注</w:t>
      </w:r>
    </w:p>
    <w:p>
      <w:r>
        <w:t>出版社：北京:中国中医药出版社,2015.12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中国古医籍整理丛书  养新堂医论读本 评论地址：https://www.jiaokey.com/book/detail/13964660.html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