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书名：网络规划与优化</w:t>
      </w:r>
    </w:p>
    <w:p>
      <w:r>
        <w:t>作者：曾东波，伍锦群主编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总页数：226</w:t>
      </w:r>
    </w:p>
    <w:p>
      <w:r>
        <w:t>更多请访问教客网: www.jiaokey.com</w:t>
      </w:r>
    </w:p>
    <w:p>
      <w:r>
        <w:t>网络规划与优化 评论地址：https://www.jiaokey.com/book/detail/13964658.html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