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加强教学建设  提高人才培养质量  中央民族大学本科教学研究  第16辑</w:t>
      </w:r>
    </w:p>
    <w:p>
      <w:r>
        <w:rPr>
          <w:rFonts w:ascii="宋体" w:hAnsi="宋体" w:eastAsia="宋体"/>
          <w:sz w:val="24"/>
        </w:rPr>
        <w:t>鄂义太，陈理主编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加强教学建设  提高人才培养质量  中央民族大学本科教学研究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鄂义太，陈理主编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本书出售、求购地址：https://www.jiaokey.com/book/detail/13964646.html</w:t>
      </w:r>
    </w:p>
    <w:p>
      <w:r>
        <w:t>更多相关图书推荐：https://www.jiaokey.com</w:t>
      </w:r>
    </w:p>
    <w:p>
      <w:r>
        <w:t>鄂义太，陈理主编 其他作品：https://www.jiaokey.com/tag/鄂义太，陈理主编.html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关键词搜索：https://www.jiaokey.com/tag/加强教学建设  提高人才培养质量  中央民族大学本科教学研究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