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书名：鲁迅藏拓本全集  汉画像卷  1</w:t>
      </w:r>
    </w:p>
    <w:p>
      <w:r>
        <w:t>作者：北京鲁迅博物馆编</w:t>
      </w:r>
    </w:p>
    <w:p>
      <w:r>
        <w:t>出版社：杭州：西泠印社出版社</w:t>
      </w:r>
    </w:p>
    <w:p>
      <w:r>
        <w:t>出版日期：2014.10</w:t>
      </w:r>
    </w:p>
    <w:p>
      <w:r>
        <w:t>总页数：342</w:t>
      </w:r>
    </w:p>
    <w:p>
      <w:r>
        <w:t>更多请访问教客网: www.jiaokey.com</w:t>
      </w:r>
    </w:p>
    <w:p>
      <w:r>
        <w:t>鲁迅藏拓本全集  汉画像卷  1 评论地址：https://www.jiaokey.com/book/detail/13964640.html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