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书名：上海市名中医徐敏华学术经验集</w:t>
      </w:r>
    </w:p>
    <w:p>
      <w:r>
        <w:t>作者：朱冬胜主编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上海市名中医徐敏华学术经验集 评论地址：https://www.jiaokey.com/book/detail/13964626.html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