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书名：潘玉良全集  5  白描卷</w:t>
      </w:r>
    </w:p>
    <w:p>
      <w:r>
        <w:t>作者：范迪安主编</w:t>
      </w:r>
    </w:p>
    <w:p>
      <w:r>
        <w:t>出版社：合肥:安徽美术出版社,2015.06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潘玉良全集  5  白描卷 评论地址：https://www.jiaokey.com/book/detail/13964620.html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