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贸易自由化与工资和就业的性别差异  基于中国的理论与实证</w:t>
      </w:r>
    </w:p>
    <w:p>
      <w:r>
        <w:rPr>
          <w:rFonts w:ascii="宋体" w:hAnsi="宋体" w:eastAsia="宋体"/>
          <w:sz w:val="24"/>
        </w:rPr>
        <w:t>席艳乐著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贸易自由化与工资和就业的性别差异  基于中国的理论与实证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席艳乐著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本书出售、求购地址：https://www.jiaokey.com/book/detail/13964609.html</w:t>
      </w:r>
    </w:p>
    <w:p>
      <w:r>
        <w:t>更多相关图书推荐：https://www.jiaokey.com</w:t>
      </w:r>
    </w:p>
    <w:p>
      <w:r>
        <w:t>席艳乐著 其他作品：https://www.jiaokey.com/tag/席艳乐著.html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关键词搜索：https://www.jiaokey.com/tag/贸易自由化与工资和就业的性别差异  基于中国的理论与实证.html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