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田园耕读</w:t>
      </w:r>
    </w:p>
    <w:p>
      <w:r>
        <w:t>作者：张剑峰主编</w:t>
      </w:r>
    </w:p>
    <w:p>
      <w:r>
        <w:t>出版社：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问道  田园耕读 评论地址：https://www.jiaokey.com/book/detail/13964598.html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