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深化广东的改革开放  瑞典经验借鉴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深化广东的改革开放  瑞典经验借鉴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本书出售、求购地址：https://www.jiaokey.com/book/detail/13964586.html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关键词搜索：https://www.jiaokey.com/tag/深化广东的改革开放  瑞典经验借鉴.html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